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5949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образования" ГО г.Каспийск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Медведев Р.М.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Бутдаева М.С.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Казанбиев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1726311)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г.Каспийск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594983" w:id="5"/>
    <w:p>
      <w:pPr>
        <w:sectPr>
          <w:pgSz w:w="11906" w:h="16383" w:orient="portrait"/>
        </w:sectPr>
      </w:pPr>
    </w:p>
    <w:bookmarkEnd w:id="5"/>
    <w:bookmarkEnd w:id="0"/>
    <w:bookmarkStart w:name="block-12594986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2594986" w:id="7"/>
    <w:p>
      <w:pPr>
        <w:sectPr>
          <w:pgSz w:w="11906" w:h="16383" w:orient="portrait"/>
        </w:sectPr>
      </w:pPr>
    </w:p>
    <w:bookmarkEnd w:id="7"/>
    <w:bookmarkEnd w:id="6"/>
    <w:bookmarkStart w:name="block-12594982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2594982" w:id="33"/>
    <w:p>
      <w:pPr>
        <w:sectPr>
          <w:pgSz w:w="11906" w:h="16383" w:orient="portrait"/>
        </w:sectPr>
      </w:pPr>
    </w:p>
    <w:bookmarkEnd w:id="33"/>
    <w:bookmarkEnd w:id="8"/>
    <w:bookmarkStart w:name="block-12594984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2594984" w:id="38"/>
    <w:p>
      <w:pPr>
        <w:sectPr>
          <w:pgSz w:w="11906" w:h="16383" w:orient="portrait"/>
        </w:sectPr>
      </w:pPr>
    </w:p>
    <w:bookmarkEnd w:id="38"/>
    <w:bookmarkEnd w:id="34"/>
    <w:bookmarkStart w:name="block-12594985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85" w:id="40"/>
    <w:p>
      <w:pPr>
        <w:sectPr>
          <w:pgSz w:w="16383" w:h="11906" w:orient="landscape"/>
        </w:sectPr>
      </w:pPr>
    </w:p>
    <w:bookmarkEnd w:id="40"/>
    <w:bookmarkEnd w:id="39"/>
    <w:bookmarkStart w:name="block-12594988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88" w:id="42"/>
    <w:p>
      <w:pPr>
        <w:sectPr>
          <w:pgSz w:w="16383" w:h="11906" w:orient="landscape"/>
        </w:sectPr>
      </w:pPr>
    </w:p>
    <w:bookmarkEnd w:id="42"/>
    <w:bookmarkEnd w:id="41"/>
    <w:bookmarkStart w:name="block-12594989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89" w:id="44"/>
    <w:p>
      <w:pPr>
        <w:sectPr>
          <w:pgSz w:w="16383" w:h="11906" w:orient="landscape"/>
        </w:sectPr>
      </w:pPr>
    </w:p>
    <w:bookmarkEnd w:id="44"/>
    <w:bookmarkEnd w:id="43"/>
    <w:bookmarkStart w:name="block-12594991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1" w:id="46"/>
    <w:p>
      <w:pPr>
        <w:sectPr>
          <w:pgSz w:w="16383" w:h="11906" w:orient="landscape"/>
        </w:sectPr>
      </w:pPr>
    </w:p>
    <w:bookmarkEnd w:id="46"/>
    <w:bookmarkEnd w:id="45"/>
    <w:bookmarkStart w:name="block-12594990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0" w:id="48"/>
    <w:p>
      <w:pPr>
        <w:sectPr>
          <w:pgSz w:w="16383" w:h="11906" w:orient="landscape"/>
        </w:sectPr>
      </w:pPr>
    </w:p>
    <w:bookmarkEnd w:id="48"/>
    <w:bookmarkEnd w:id="47"/>
    <w:bookmarkStart w:name="block-12594981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81" w:id="50"/>
    <w:p>
      <w:pPr>
        <w:sectPr>
          <w:pgSz w:w="16383" w:h="11906" w:orient="landscape"/>
        </w:sectPr>
      </w:pPr>
    </w:p>
    <w:bookmarkEnd w:id="50"/>
    <w:bookmarkEnd w:id="49"/>
    <w:bookmarkStart w:name="block-12594993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3" w:id="52"/>
    <w:p>
      <w:pPr>
        <w:sectPr>
          <w:pgSz w:w="16383" w:h="11906" w:orient="landscape"/>
        </w:sectPr>
      </w:pPr>
    </w:p>
    <w:bookmarkEnd w:id="52"/>
    <w:bookmarkEnd w:id="51"/>
    <w:bookmarkStart w:name="block-12594994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4" w:id="54"/>
    <w:p>
      <w:pPr>
        <w:sectPr>
          <w:pgSz w:w="16383" w:h="11906" w:orient="landscape"/>
        </w:sectPr>
      </w:pPr>
    </w:p>
    <w:bookmarkEnd w:id="54"/>
    <w:bookmarkEnd w:id="53"/>
    <w:bookmarkStart w:name="block-12594987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87" w:id="56"/>
    <w:p>
      <w:pPr>
        <w:sectPr>
          <w:pgSz w:w="16383" w:h="11906" w:orient="landscape"/>
        </w:sectPr>
      </w:pPr>
    </w:p>
    <w:bookmarkEnd w:id="56"/>
    <w:bookmarkEnd w:id="55"/>
    <w:bookmarkStart w:name="block-12594995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5" w:id="58"/>
    <w:p>
      <w:pPr>
        <w:sectPr>
          <w:pgSz w:w="16383" w:h="11906" w:orient="landscape"/>
        </w:sectPr>
      </w:pPr>
    </w:p>
    <w:bookmarkEnd w:id="58"/>
    <w:bookmarkEnd w:id="57"/>
    <w:bookmarkStart w:name="block-12594992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2" w:id="60"/>
    <w:p>
      <w:pPr>
        <w:sectPr>
          <w:pgSz w:w="16383" w:h="11906" w:orient="landscape"/>
        </w:sectPr>
      </w:pPr>
    </w:p>
    <w:bookmarkEnd w:id="60"/>
    <w:bookmarkEnd w:id="59"/>
    <w:bookmarkStart w:name="block-12594996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6" w:id="62"/>
    <w:p>
      <w:pPr>
        <w:sectPr>
          <w:pgSz w:w="16383" w:h="11906" w:orient="landscape"/>
        </w:sectPr>
      </w:pPr>
    </w:p>
    <w:bookmarkEnd w:id="62"/>
    <w:bookmarkEnd w:id="61"/>
    <w:bookmarkStart w:name="block-12594997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7" w:id="64"/>
    <w:p>
      <w:pPr>
        <w:sectPr>
          <w:pgSz w:w="16383" w:h="11906" w:orient="landscape"/>
        </w:sectPr>
      </w:pPr>
    </w:p>
    <w:bookmarkEnd w:id="64"/>
    <w:bookmarkEnd w:id="63"/>
    <w:bookmarkStart w:name="block-12594998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8" w:id="66"/>
    <w:p>
      <w:pPr>
        <w:sectPr>
          <w:pgSz w:w="16383" w:h="11906" w:orient="landscape"/>
        </w:sectPr>
      </w:pPr>
    </w:p>
    <w:bookmarkEnd w:id="66"/>
    <w:bookmarkEnd w:id="65"/>
    <w:bookmarkStart w:name="block-12594999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4999" w:id="68"/>
    <w:p>
      <w:pPr>
        <w:sectPr>
          <w:pgSz w:w="16383" w:h="11906" w:orient="landscape"/>
        </w:sectPr>
      </w:pPr>
    </w:p>
    <w:bookmarkEnd w:id="68"/>
    <w:bookmarkEnd w:id="67"/>
    <w:bookmarkStart w:name="block-12595001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595001" w:id="70"/>
    <w:p>
      <w:pPr>
        <w:sectPr>
          <w:pgSz w:w="16383" w:h="11906" w:orient="landscape"/>
        </w:sectPr>
      </w:pPr>
    </w:p>
    <w:bookmarkEnd w:id="70"/>
    <w:bookmarkEnd w:id="69"/>
    <w:bookmarkStart w:name="block-12595000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47225a6-2265-4e40-aff2-4e80b92752f1" w:id="7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7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595000" w:id="73"/>
    <w:p>
      <w:pPr>
        <w:sectPr>
          <w:pgSz w:w="11906" w:h="16383" w:orient="portrait"/>
        </w:sectPr>
      </w:pPr>
    </w:p>
    <w:bookmarkEnd w:id="73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